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书名：名人佳作  心灵回音篇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名人佳作  心灵回音篇 评论地址：https://www.jiaokey.com/book/detail/96022778.html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