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莫尔、沃尔弗、威廉·李卜克内西、卡尔·李卜克内西的故事</w:t>
      </w:r>
    </w:p>
    <w:p>
      <w:r>
        <w:rPr>
          <w:rFonts w:ascii="宋体" w:hAnsi="宋体" w:eastAsia="宋体"/>
          <w:sz w:val="24"/>
        </w:rPr>
        <w:t>朱可辛，薛春华，张军立编著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莫尔、沃尔弗、威廉·李卜克内西、卡尔·李卜克内西的故事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朱可辛，薛春华，张军立编著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本书出售、求购地址：https://www.jiaokey.com/book/detail/96022642.html</w:t>
      </w:r>
    </w:p>
    <w:p>
      <w:r>
        <w:t>更多相关图书推荐：https://www.jiaokey.com</w:t>
      </w:r>
    </w:p>
    <w:p>
      <w:r>
        <w:t>朱可辛，薛春华，张军立编著 其他作品：https://www.jiaokey.com/tag/朱可辛，薛春华，张军立编著.html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关键词搜索：https://www.jiaokey.com/tag/莫尔、沃尔弗、威廉·李卜克内西、卡尔·李卜克内西的故事.html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