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书名：金曾豪动物小说系列  醉狐  美绘版</w:t>
      </w:r>
    </w:p>
    <w:p>
      <w:r>
        <w:t>作者：金曾豪著</w:t>
      </w:r>
    </w:p>
    <w:p>
      <w:r>
        <w:t>出版社：成都:四川少年儿童出版社,2013.09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金曾豪动物小说系列  醉狐  美绘版 评论地址：https://www.jiaokey.com/book/detail/96022591.html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