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书名：金曾豪动物小说系列  虎兄狗弟  美绘版</w:t>
      </w:r>
    </w:p>
    <w:p>
      <w:r>
        <w:t>作者：金曾豪译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金曾豪动物小说系列  虎兄狗弟  美绘版 评论地址：https://www.jiaokey.com/book/detail/96022588.html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