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书名：天津国家级文物鉴定专家口述丛书  鉴识  张慈生自述</w:t>
      </w:r>
    </w:p>
    <w:p>
      <w:r>
        <w:t>作者：天津文博院编</w:t>
      </w:r>
    </w:p>
    <w:p>
      <w:r>
        <w:t>出版社：天津：天津人民出版社</w:t>
      </w:r>
    </w:p>
    <w:p>
      <w:r>
        <w:t>出版日期：2010.01</w:t>
      </w:r>
    </w:p>
    <w:p>
      <w:r>
        <w:t>总页数：320</w:t>
      </w:r>
    </w:p>
    <w:p>
      <w:r>
        <w:t>更多请访问教客网: www.jiaokey.com</w:t>
      </w:r>
    </w:p>
    <w:p>
      <w:r>
        <w:t>天津国家级文物鉴定专家口述丛书  鉴识  张慈生自述 评论地址：https://www.jiaokey.com/book/detail/96022553.html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