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方法总比问题多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方法总比问题多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本书出售、求购地址：https://www.jiaokey.com/book/detail/96022459.html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关键词搜索：https://www.jiaokey.com/tag/方法总比问题多.html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