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2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戏曲-基本知识-中国-戏曲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本书出售、求购地址：https://www.jiaokey.com/book/detail/96022376.html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关键词搜索：https://www.jiaokey.com/tag/戏曲-基本知识-中国-戏曲.html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