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水泵的原理和维修技术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水泵的原理和维修技术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本书出售、求购地址：https://www.jiaokey.com/book/detail/96022327.html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关键词搜索：https://www.jiaokey.com/tag/水泵的原理和维修技术.html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