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伴你成长经典丛书  三国演义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伴你成长经典丛书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本书出售、求购地址：https://www.jiaokey.com/book/detail/96022268.html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关键词搜索：https://www.jiaokey.com/tag/伴你成长经典丛书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