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书名：察颜观色看健康</w:t>
      </w:r>
    </w:p>
    <w:p>
      <w:r>
        <w:t>作者：王国防主编</w:t>
      </w:r>
    </w:p>
    <w:p>
      <w:r>
        <w:t>出版社：延吉：延边大学出版社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察颜观色看健康 评论地址：https://www.jiaokey.com/book/detail/96022044.html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