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书名：西方语言学理论流派对我国外语教学的启示研究</w:t>
      </w:r>
    </w:p>
    <w:p>
      <w:r>
        <w:t>作者:成汹涌著</w:t>
      </w:r>
    </w:p>
    <w:p>
      <w:r>
        <w:t>出版社:郑州：郑州大学出版社</w:t>
      </w:r>
    </w:p>
    <w:p>
      <w:r>
        <w:t>出版日期：2012.08</w:t>
      </w:r>
    </w:p>
    <w:p>
      <w:r>
        <w:t>总页数：127</w:t>
      </w:r>
    </w:p>
    <w:p>
      <w:r>
        <w:t>更多请访问教客网:www.jiaokey.com</w:t>
      </w:r>
    </w:p>
    <w:p>
      <w:r>
        <w:t>西方语言学理论流派对我国外语教学的启示研究评论地址：https://www.jiaokey.com/book/detail/96021619.html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