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书名：结核病学  基础与临床Juan Carlos Palomino Sylvia Cardoso Leao Viviana Ritacco原著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</w:t>
      </w:r>
    </w:p>
    <w:p>
      <w:r>
        <w:t>更多请访问教客网:www.jiaokey.com</w:t>
      </w:r>
    </w:p>
    <w:p>
      <w:r>
        <w:t>结核病学  基础与临床Juan Carlos Palomino Sylvia Cardoso Leao Viviana Ritacco原著评论地址：https://www.jiaokey.com/book/detail/96021540.html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