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书名：汇心聚力  共筑和谐：改革开放30年甘肃统战理论与实践</w:t>
      </w:r>
    </w:p>
    <w:p>
      <w:r>
        <w:t>作者：卢鸿志主编</w:t>
      </w:r>
    </w:p>
    <w:p>
      <w:r>
        <w:t>出版社：兰州：兰州大学出版社</w:t>
      </w:r>
    </w:p>
    <w:p>
      <w:r>
        <w:t>出版日期：2009.07</w:t>
      </w:r>
    </w:p>
    <w:p>
      <w:r>
        <w:t>总页数：363</w:t>
      </w:r>
    </w:p>
    <w:p>
      <w:r>
        <w:t>更多请访问教客网: www.jiaokey.com</w:t>
      </w:r>
    </w:p>
    <w:p>
      <w:r>
        <w:t>汇心聚力  共筑和谐：改革开放30年甘肃统战理论与实践 评论地址：https://www.jiaokey.com/book/detail/96021532.html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