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翻译伦理学 彭萍 著 中央编译出版社 2013_96021118 文本PDG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翻译伦理学 彭萍 著 中央编译出版社 2013_96021118 文本PDG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本书出售、求购地址：https://www.jiaokey.com/book/detail/96021118.html</w:t>
      </w:r>
    </w:p>
    <w:p>
      <w:r>
        <w:t>更多相关图书推荐：https://www.jiaokey.com</w:t>
      </w:r>
    </w:p>
    <w:p>
      <w:r>
        <w:t>关键词搜索：https://www.jiaokey.com/tag/翻译伦理学 彭萍 著 中央编译出版社 2013_96021118 文本PDG.html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