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书名：高等学校英语应用能力考试应试指导与测试 B级  英文</w:t>
      </w:r>
    </w:p>
    <w:p>
      <w:r>
        <w:t>作者：袁轶锋主编；张益明，毛瑞红副主编；毛瑞红，张益明，佟和龙，陈乐，邹雨，姜荷梅，袁轶锋编著</w:t>
      </w:r>
    </w:p>
    <w:p>
      <w:r>
        <w:t>出版社：上海：复旦大学出版社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高等学校英语应用能力考试应试指导与测试 B级  英文 评论地址：https://www.jiaokey.com/book/detail/96021048.html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