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书名：追寻党的新闻历程  庆祝建党90周年  重庆主流媒体万里踏访倾情奉献</w:t>
      </w:r>
    </w:p>
    <w:p>
      <w:r>
        <w:t>作者：周勇主编</w:t>
      </w:r>
    </w:p>
    <w:p>
      <w:r>
        <w:t>出版社：重庆：重庆出版社</w:t>
      </w:r>
    </w:p>
    <w:p>
      <w:r>
        <w:t>出版日期：2012.11</w:t>
      </w:r>
    </w:p>
    <w:p>
      <w:r>
        <w:t>总页数：291</w:t>
      </w:r>
    </w:p>
    <w:p>
      <w:r>
        <w:t>更多请访问教客网: www.jiaokey.com</w:t>
      </w:r>
    </w:p>
    <w:p>
      <w:r>
        <w:t>追寻党的新闻历程  庆祝建党90周年  重庆主流媒体万里踏访倾情奉献 评论地址：https://www.jiaokey.com/book/detail/96020977.html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