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书名：重庆现代服务业发展研究</w:t>
      </w:r>
    </w:p>
    <w:p>
      <w:r>
        <w:t>作者：白渝平著</w:t>
      </w:r>
    </w:p>
    <w:p>
      <w:r>
        <w:t>出版社：重庆：重庆出版社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重庆现代服务业发展研究 评论地址：https://www.jiaokey.com/book/detail/96020974.html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