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平安校园建设的实践与探索  北京高教保卫学会第十一届学术年会优秀论文选集</w:t>
      </w:r>
    </w:p>
    <w:p>
      <w:r>
        <w:rPr>
          <w:rFonts w:ascii="宋体" w:hAnsi="宋体" w:eastAsia="宋体"/>
          <w:sz w:val="24"/>
        </w:rPr>
        <w:t>魏志敏主编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平安校园建设的实践与探索  北京高教保卫学会第十一届学术年会优秀论文选集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本书出售、求购地址：https://www.jiaokey.com/book/detail/96020912.html</w:t>
      </w:r>
    </w:p>
    <w:p>
      <w:r>
        <w:t>更多相关图书推荐：https://www.jiaokey.com</w:t>
      </w:r>
    </w:p>
    <w:p>
      <w:r>
        <w:t>魏志敏主编 其他作品：https://www.jiaokey.com/tag/魏志敏主编.html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关键词搜索：https://www.jiaokey.com/tag/平安校园建设的实践与探索  北京高教保卫学会第十一届学术年会优秀论文选集.html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