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语言系统、交际模式与话语语用理解研究  英文版</w:t>
      </w:r>
    </w:p>
    <w:p>
      <w:r>
        <w:rPr>
          <w:rFonts w:ascii="宋体" w:hAnsi="宋体" w:eastAsia="宋体"/>
          <w:sz w:val="24"/>
        </w:rPr>
        <w:t>杨若东，李莉译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语言系统、交际模式与话语语用理解研究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杨若东，李莉译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本书出售、求购地址：https://www.jiaokey.com/book/detail/96020831.html</w:t>
      </w:r>
    </w:p>
    <w:p>
      <w:r>
        <w:t>更多相关图书推荐：https://www.jiaokey.com</w:t>
      </w:r>
    </w:p>
    <w:p>
      <w:r>
        <w:t>杨若东，李莉译 其他作品：https://www.jiaokey.com/tag/杨若东，李莉译.html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关键词搜索：https://www.jiaokey.com/tag/语言系统、交际模式与话语语用理解研究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