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“在价值创造中学习”实践育人模式的探究  以浙江金融职业学院房地产经营与估价专业为例</w:t>
      </w:r>
    </w:p>
    <w:p>
      <w:r>
        <w:rPr>
          <w:rFonts w:ascii="宋体" w:hAnsi="宋体" w:eastAsia="宋体"/>
          <w:sz w:val="24"/>
        </w:rPr>
        <w:t>殷世波，傅玳，范小琪等著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“在价值创造中学习”实践育人模式的探究  以浙江金融职业学院房地产经营与估价专业为例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殷世波，傅玳，范小琪等著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本书出售、求购地址：https://www.jiaokey.com/book/detail/96020650.html</w:t>
      </w:r>
    </w:p>
    <w:p>
      <w:r>
        <w:t>更多相关图书推荐：https://www.jiaokey.com</w:t>
      </w:r>
    </w:p>
    <w:p>
      <w:r>
        <w:t>殷世波，傅玳，范小琪等著 其他作品：https://www.jiaokey.com/tag/殷世波，傅玳，范小琪等著.html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关键词搜索：https://www.jiaokey.com/tag/“在价值创造中学习”实践育人模式的探究  以浙江金融职业学院房地产经营与估价专业为例.html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