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书名：山花烂漫：中国地质大学校友优秀事迹选编  第3集</w:t>
      </w:r>
    </w:p>
    <w:p>
      <w:r>
        <w:t>作者：中国地质大学校友会编</w:t>
      </w:r>
    </w:p>
    <w:p>
      <w:r>
        <w:t>出版社：中国地质大学出版社有限责任公司</w:t>
      </w:r>
    </w:p>
    <w:p>
      <w:r>
        <w:t>出版日期：2012.01</w:t>
      </w:r>
    </w:p>
    <w:p>
      <w:r>
        <w:t>总页数：245</w:t>
      </w:r>
    </w:p>
    <w:p>
      <w:r>
        <w:t>更多请访问教客网: www.jiaokey.com</w:t>
      </w:r>
    </w:p>
    <w:p>
      <w:r>
        <w:t>山花烂漫：中国地质大学校友优秀事迹选编  第3集 评论地址：https://www.jiaokey.com/book/detail/96020592.html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