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书名：体育管理学：理论与实践  第4版</w:t>
      </w:r>
    </w:p>
    <w:p>
      <w:r>
        <w:t>作者：弗朗西斯J．布里奇斯李比L．洛克摩著；蔡楚元冯岩译</w:t>
      </w:r>
    </w:p>
    <w:p>
      <w:r>
        <w:t>出版社：中国地质大学出版社有限责任公司</w:t>
      </w:r>
    </w:p>
    <w:p>
      <w:r>
        <w:t>出版日期：2012.07</w:t>
      </w:r>
    </w:p>
    <w:p>
      <w:r>
        <w:t>总页数：300</w:t>
      </w:r>
    </w:p>
    <w:p>
      <w:r>
        <w:t>更多请访问教客网: www.jiaokey.com</w:t>
      </w:r>
    </w:p>
    <w:p>
      <w:r>
        <w:t>体育管理学：理论与实践  第4版 评论地址：https://www.jiaokey.com/book/detail/96020541.html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