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书名：煤炭工业生态产业链优化仿真研究</w:t>
      </w:r>
    </w:p>
    <w:p>
      <w:r>
        <w:t>作者：黄飞，刘剑，李兰兰著</w:t>
      </w:r>
    </w:p>
    <w:p>
      <w:r>
        <w:t>出版社：中国地质大学出版社有限责任公司</w:t>
      </w:r>
    </w:p>
    <w:p>
      <w:r>
        <w:t>出版日期：2013.06</w:t>
      </w:r>
    </w:p>
    <w:p>
      <w:r>
        <w:t>总页数：168</w:t>
      </w:r>
    </w:p>
    <w:p>
      <w:r>
        <w:t>更多请访问教客网: www.jiaokey.com</w:t>
      </w:r>
    </w:p>
    <w:p>
      <w:r>
        <w:t>煤炭工业生态产业链优化仿真研究 评论地址：https://www.jiaokey.com/book/detail/96020532.html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