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书名：市场机遇信息搜索的社会网络模式及其系统研究</w:t>
      </w:r>
    </w:p>
    <w:p>
      <w:r>
        <w:t>作者：张星著</w:t>
      </w:r>
    </w:p>
    <w:p>
      <w:r>
        <w:t>出版社：中国地质大学出版社有限责任公司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市场机遇信息搜索的社会网络模式及其系统研究 评论地址：https://www.jiaokey.com/book/detail/96020522.html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