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书名：外商投资与中国地区经济发展实证研究</w:t>
      </w:r>
    </w:p>
    <w:p>
      <w:r>
        <w:t>作者：汪瑾著</w:t>
      </w:r>
    </w:p>
    <w:p>
      <w:r>
        <w:t>出版社：武汉：中国地质大学出版社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外商投资与中国地区经济发展实证研究 评论地址：https://www.jiaokey.com/book/detail/96020507.html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