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新思维临摹：造型基础速写线面表现</w:t>
      </w:r>
    </w:p>
    <w:p>
      <w:r>
        <w:rPr>
          <w:rFonts w:ascii="宋体" w:hAnsi="宋体" w:eastAsia="宋体"/>
          <w:sz w:val="24"/>
        </w:rPr>
        <w:t>林广远,曹知明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新思维临摹：造型基础速写线面表现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林广远,曹知明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9787538629057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的是线面结合的表现方法，以人物写生为主，这种手法的速写是以线带面来表现人物形体，较之以纯线条来表现人物的手法，它有明暗的变化，形态有一定的体积感和厚重感，视觉冲击力明显，比较适合表现有体量感的物象或画面需要突出的形体。因为有强弱虚实的变化，画面的形态呈丰富多变的样式，尤其在空间感上有较大的优势。本书在指导思想上突出知识的系统性和技法的实用性，条理清楚、图文并茂、易于理解、有大量典型范例和步骤图，希望这本书的出版会对广大美术考生提供帮助，有所借鉴。</w:t>
      </w:r>
    </w:p>
    <w:p/>
    <w:p>
      <w:r>
        <w:t>本书出售、求购地址：https://www.jiaokey.com/book/detail/96020439.html</w:t>
      </w:r>
    </w:p>
    <w:p>
      <w:r>
        <w:t>更多素描、速写技法图书推荐：https://www.jiaokey.com</w:t>
      </w:r>
    </w:p>
    <w:p>
      <w:r>
        <w:t>林广远,曹知明 其他作品：https://www.jiaokey.com/tag/林广远,曹知明.html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关键词搜索：https://www.jiaokey.com/tag/速写-技法（美术）.html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