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迷失在陌生的国度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迷失在陌生的国度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关键词搜索：https://www.jiaokey.com/tag/迷失在陌生的国度.html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