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世界五千年科技故事丛书  原子弹之父  罗伯特·奥本海默的故事  第2版</w:t>
      </w:r>
    </w:p>
    <w:p>
      <w:r>
        <w:rPr>
          <w:rFonts w:ascii="宋体" w:hAnsi="宋体" w:eastAsia="宋体"/>
          <w:sz w:val="24"/>
        </w:rPr>
        <w:t>张洪野，袁继贤著；管成学，王渝生编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世界五千年科技故事丛书  原子弹之父  罗伯特·奥本海默的故事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张洪野，袁继贤著；管成学，王渝生编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本书出售、求购地址：https://www.jiaokey.com/book/detail/96020345.html</w:t>
      </w:r>
    </w:p>
    <w:p>
      <w:r>
        <w:t>更多相关图书推荐：https://www.jiaokey.com</w:t>
      </w:r>
    </w:p>
    <w:p>
      <w:r>
        <w:t>张洪野，袁继贤著；管成学，王渝生编 其他作品：https://www.jiaokey.com/tag/张洪野，袁继贤著；管成学，王渝生编.html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关键词搜索：https://www.jiaokey.com/tag/世界五千年科技故事丛书  原子弹之父  罗伯特·奥本海默的故事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