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世界五千年科技故事丛书·血液循环的发现者  哈维的故事</w:t>
      </w:r>
    </w:p>
    <w:p>
      <w:r>
        <w:rPr>
          <w:rFonts w:ascii="宋体" w:hAnsi="宋体" w:eastAsia="宋体"/>
          <w:sz w:val="24"/>
        </w:rPr>
        <w:t>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世界五千年科技故事丛书·血液循环的发现者  哈维的故事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本书出售、求购地址：https://www.jiaokey.com/book/detail/96020336.html</w:t>
      </w:r>
    </w:p>
    <w:p>
      <w:r>
        <w:t>更多相关图书推荐：https://www.jiaokey.com</w:t>
      </w:r>
    </w:p>
    <w:p>
      <w:r>
        <w:t>孙茹编著 其他作品：https://www.jiaokey.com/tag/孙茹编著.html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关键词搜索：https://www.jiaokey.com/tag/世界五千年科技故事丛书·血液循环的发现者  哈维的故事.html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