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世界五千年科技故事丛书  硝烟散发的诗情  诺贝尔的故事  第2版</w:t>
      </w:r>
    </w:p>
    <w:p>
      <w:r>
        <w:rPr>
          <w:rFonts w:ascii="宋体" w:hAnsi="宋体" w:eastAsia="宋体"/>
          <w:sz w:val="24"/>
        </w:rPr>
        <w:t>刘学铭著；管成学，王渝生编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世界五千年科技故事丛书  硝烟散发的诗情  诺贝尔的故事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刘学铭著；管成学，王渝生编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本书出售、求购地址：https://www.jiaokey.com/book/detail/96020327.html</w:t>
      </w:r>
    </w:p>
    <w:p>
      <w:r>
        <w:t>更多相关图书推荐：https://www.jiaokey.com</w:t>
      </w:r>
    </w:p>
    <w:p>
      <w:r>
        <w:t>刘学铭著；管成学，王渝生编 其他作品：https://www.jiaokey.com/tag/刘学铭著；管成学，王渝生编.html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关键词搜索：https://www.jiaokey.com/tag/世界五千年科技故事丛书  硝烟散发的诗情  诺贝尔的故事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