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人类的忠实伙伴：机器人发明的故事  第2版</w:t>
      </w:r>
    </w:p>
    <w:p>
      <w:r>
        <w:rPr>
          <w:rFonts w:ascii="宋体" w:hAnsi="宋体" w:eastAsia="宋体"/>
          <w:sz w:val="24"/>
        </w:rPr>
        <w:t>李湘洲，江永来编著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人类的忠实伙伴：机器人发明的故事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李湘洲，江永来编著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本书出售、求购地址：https://www.jiaokey.com/book/detail/96020279.html</w:t>
      </w:r>
    </w:p>
    <w:p>
      <w:r>
        <w:t>更多相关图书推荐：https://www.jiaokey.com</w:t>
      </w:r>
    </w:p>
    <w:p>
      <w:r>
        <w:t>李湘洲，江永来编著 其他作品：https://www.jiaokey.com/tag/李湘洲，江永来编著.html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关键词搜索：https://www.jiaokey.com/tag/人类的忠实伙伴：机器人发明的故事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