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门铃又响了  无线电发明的故事  第2版</w:t>
      </w:r>
    </w:p>
    <w:p>
      <w:r>
        <w:rPr>
          <w:rFonts w:ascii="宋体" w:hAnsi="宋体" w:eastAsia="宋体"/>
          <w:sz w:val="24"/>
        </w:rPr>
        <w:t>刘金江，陶路编著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门铃又响了  无线电发明的故事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刘金江，陶路编著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本书出售、求购地址：https://www.jiaokey.com/book/detail/96020266.html</w:t>
      </w:r>
    </w:p>
    <w:p>
      <w:r>
        <w:t>更多相关图书推荐：https://www.jiaokey.com</w:t>
      </w:r>
    </w:p>
    <w:p>
      <w:r>
        <w:t>刘金江，陶路编著 其他作品：https://www.jiaokey.com/tag/刘金江，陶路编著.html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关键词搜索：https://www.jiaokey.com/tag/门铃又响了  无线电发明的故事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