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蓝天、碧水、绿地  地球环保的故事</w:t>
      </w:r>
    </w:p>
    <w:p>
      <w:r>
        <w:rPr>
          <w:rFonts w:ascii="宋体" w:hAnsi="宋体" w:eastAsia="宋体"/>
          <w:sz w:val="24"/>
        </w:rPr>
        <w:t>刘保垣，孙茹著；管成学，王渝生编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蓝天、碧水、绿地  地球环保的故事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刘保垣，孙茹著；管成学，王渝生编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本书出售、求购地址：https://www.jiaokey.com/book/detail/96020253.html</w:t>
      </w:r>
    </w:p>
    <w:p>
      <w:r>
        <w:t>更多相关图书推荐：https://www.jiaokey.com</w:t>
      </w:r>
    </w:p>
    <w:p>
      <w:r>
        <w:t>刘保垣，孙茹著；管成学，王渝生编 其他作品：https://www.jiaokey.com/tag/刘保垣，孙茹著；管成学，王渝生编.html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蓝天、碧水、绿地  地球环保的故事.html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