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书名：九九天长：广东重阳节</w:t>
      </w:r>
    </w:p>
    <w:p>
      <w:r>
        <w:t>作者：冯沛祖著</w:t>
      </w:r>
    </w:p>
    <w:p>
      <w:r>
        <w:t>出版社：广东出版集团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九九天长：广东重阳节 评论地址：https://www.jiaokey.com/book/detail/96020235.html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