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古今印证佛药冯了性  佛山冯了性药业有限公司发展史</w:t>
      </w:r>
    </w:p>
    <w:p>
      <w:r>
        <w:rPr>
          <w:rFonts w:ascii="宋体" w:hAnsi="宋体" w:eastAsia="宋体"/>
          <w:sz w:val="24"/>
        </w:rPr>
        <w:t>邬威尧主编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古今印证佛药冯了性  佛山冯了性药业有限公司发展史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邬威尧主编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本书出售、求购地址：https://www.jiaokey.com/book/detail/96020210.html</w:t>
      </w:r>
    </w:p>
    <w:p>
      <w:r>
        <w:t>更多相关图书推荐：https://www.jiaokey.com</w:t>
      </w:r>
    </w:p>
    <w:p>
      <w:r>
        <w:t>邬威尧主编 其他作品：https://www.jiaokey.com/tag/邬威尧主编.html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关键词搜索：https://www.jiaokey.com/tag/古今印证佛药冯了性  佛山冯了性药业有限公司发展史.html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