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西部生态环境与法治</w:t>
      </w:r>
    </w:p>
    <w:p>
      <w:r>
        <w:rPr>
          <w:rFonts w:ascii="宋体" w:hAnsi="宋体" w:eastAsia="宋体"/>
          <w:sz w:val="24"/>
        </w:rPr>
        <w:t>马玉祥编著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西部生态环境与法治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生态环境-环境保护法-西北地区-问答-西南地区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本书出售、求购地址：https://www.jiaokey.com/book/detail/96020150.html</w:t>
      </w:r>
    </w:p>
    <w:p>
      <w:r>
        <w:t>更多相关图书推荐：https://www.jiaokey.com</w:t>
      </w:r>
    </w:p>
    <w:p>
      <w:r>
        <w:t>马玉祥编著 其他作品：https://www.jiaokey.com/tag/马玉祥编著.html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关键词搜索：https://www.jiaokey.com/tag/生态环境-环境保护法-西北地区-问答-西南地区.html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