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《飞天》60年典藏  短篇小说卷  上</w:t>
      </w:r>
    </w:p>
    <w:p>
      <w:r>
        <w:rPr>
          <w:rFonts w:ascii="宋体" w:hAnsi="宋体" w:eastAsia="宋体"/>
          <w:sz w:val="24"/>
        </w:rPr>
        <w:t>马青山主编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《飞天》60年典藏  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本书出售、求购地址：https://www.jiaokey.com/book/detail/96020108.html</w:t>
      </w:r>
    </w:p>
    <w:p>
      <w:r>
        <w:t>更多相关图书推荐：https://www.jiaokey.com</w:t>
      </w:r>
    </w:p>
    <w:p>
      <w:r>
        <w:t>马青山主编 其他作品：https://www.jiaokey.com/tag/马青山主编.html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关键词搜索：https://www.jiaokey.com/tag/《飞天》60年典藏  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