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书名：金融系统与技术创新融资研究</w:t>
      </w:r>
    </w:p>
    <w:p>
      <w:r>
        <w:t>作者：肖华东编著</w:t>
      </w:r>
    </w:p>
    <w:p>
      <w:r>
        <w:t>出版社：武汉：湖北科学技术出版社</w:t>
      </w:r>
    </w:p>
    <w:p>
      <w:r>
        <w:t>出版日期：2012.06</w:t>
      </w:r>
    </w:p>
    <w:p>
      <w:r>
        <w:t>总页数：200</w:t>
      </w:r>
    </w:p>
    <w:p>
      <w:r>
        <w:t>更多请访问教客网: www.jiaokey.com</w:t>
      </w:r>
    </w:p>
    <w:p>
      <w:r>
        <w:t>金融系统与技术创新融资研究 评论地址：https://www.jiaokey.com/book/detail/96019490.html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