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作者：林育青，余壁芬主编</w:t>
      </w:r>
    </w:p>
    <w:p>
      <w:r>
        <w:t>出版社：武汉：湖北科学技术出版社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高等数学  上  第2版 评论地址：https://www.jiaokey.com/book/detail/96019472.html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