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书名：“三农”苦思：新农村建设的理论与实践研究</w:t>
      </w:r>
    </w:p>
    <w:p>
      <w:r>
        <w:t>作者：朱新芳著</w:t>
      </w:r>
    </w:p>
    <w:p>
      <w:r>
        <w:t>出版社：武汉：湖北科学技术出版社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“三农”苦思：新农村建设的理论与实践研究 评论地址：https://www.jiaokey.com/book/detail/96019451.html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