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走向生态人文主义  解码冯内古特小说中的动物意象</w:t>
      </w:r>
    </w:p>
    <w:p>
      <w:r>
        <w:rPr>
          <w:rFonts w:ascii="宋体" w:hAnsi="宋体" w:eastAsia="宋体"/>
          <w:sz w:val="24"/>
        </w:rPr>
        <w:t>李素杰著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走向生态人文主义  解码冯内古特小说中的动物意象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本书出售、求购地址：https://www.jiaokey.com/book/detail/96019157.html</w:t>
      </w:r>
    </w:p>
    <w:p>
      <w:r>
        <w:t>更多相关图书推荐：https://www.jiaokey.com</w:t>
      </w:r>
    </w:p>
    <w:p>
      <w:r>
        <w:t>李素杰著 其他作品：https://www.jiaokey.com/tag/李素杰著.html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关键词搜索：https://www.jiaokey.com/tag/走向生态人文主义  解码冯内古特小说中的动物意象.html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