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书名：平阳胜景</w:t>
      </w:r>
    </w:p>
    <w:p>
      <w:r>
        <w:t>作者：荣全灵著</w:t>
      </w:r>
    </w:p>
    <w:p>
      <w:r>
        <w:t>出版社：山西出版集团,2012.07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平阳胜景 评论地址：https://www.jiaokey.com/book/detail/96018706.html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