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作者：高洪一主编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汽车维护与保养 评论地址：https://www.jiaokey.com/book/detail/96018699.html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