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书名：“双师型”职教师资培养制度研究</w:t>
      </w:r>
    </w:p>
    <w:p>
      <w:r>
        <w:t>作者：李梦卿编著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“双师型”职教师资培养制度研究 评论地址：https://www.jiaokey.com/book/detail/96018691.html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