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书名：金银焕同志在朔州  工作文集</w:t>
      </w:r>
    </w:p>
    <w:p>
      <w:r>
        <w:t>作者：田喜荣，冯改朵主编</w:t>
      </w:r>
    </w:p>
    <w:p>
      <w:r>
        <w:t>出版社：太原：三晋出版社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金银焕同志在朔州  工作文集 评论地址：https://www.jiaokey.com/book/detail/96018553.html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