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身边科学365问：领导干部和公务员读本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身边科学365问：领导干部和公务员读本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本书出售、求购地址：https://www.jiaokey.com/book/detail/96018526.html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关键词搜索：https://www.jiaokey.com/tag/身边科学365问：领导干部和公务员读本.html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