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身边科学365问：城镇居民读本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身边科学365问：城镇居民读本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本书出售、求购地址：https://www.jiaokey.com/book/detail/96018524.html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关键词搜索：https://www.jiaokey.com/tag/身边科学365问：城镇居民读本.html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