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书名：科学人生更精彩：100位科学家谱写传奇故事  上</w:t>
      </w:r>
    </w:p>
    <w:p>
      <w:r>
        <w:t>作者：郝建新主编</w:t>
      </w:r>
    </w:p>
    <w:p>
      <w:r>
        <w:t>出版社：太原：山西科学技术出版社</w:t>
      </w:r>
    </w:p>
    <w:p>
      <w:r>
        <w:t>出版日期：2008.11</w:t>
      </w:r>
    </w:p>
    <w:p>
      <w:r>
        <w:t>总页数：351</w:t>
      </w:r>
    </w:p>
    <w:p>
      <w:r>
        <w:t>更多请访问教客网: www.jiaokey.com</w:t>
      </w:r>
    </w:p>
    <w:p>
      <w:r>
        <w:t>科学人生更精彩：100位科学家谱写传奇故事  上 评论地址：https://www.jiaokey.com/book/detail/96018520.html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