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生活处处有学问：1000条身边科学知识早知道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生活处处有学问：1000条身边科学知识早知道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本书出售、求购地址：https://www.jiaokey.com/book/detail/96018518.html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关键词搜索：https://www.jiaokey.com/tag/生活处处有学问：1000条身边科学知识早知道.html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