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活到百岁不是梦：30位百岁老人走出长寿之道</w:t>
      </w:r>
    </w:p>
    <w:p>
      <w:r>
        <w:rPr>
          <w:rFonts w:ascii="宋体" w:hAnsi="宋体" w:eastAsia="宋体"/>
          <w:sz w:val="24"/>
        </w:rPr>
        <w:t>郝建新主编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8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活到百岁不是梦：30位百岁老人走出长寿之道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生活-知识-普及读物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本书出售、求购地址：https://www.jiaokey.com/book/detail/96018517.html</w:t>
      </w:r>
    </w:p>
    <w:p>
      <w:r>
        <w:t>更多相关图书推荐：https://www.jiaokey.com</w:t>
      </w:r>
    </w:p>
    <w:p>
      <w:r>
        <w:t>郝建新主编 其他作品：https://www.jiaokey.com/tag/郝建新主编.html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关键词搜索：https://www.jiaokey.com/tag/生活-知识-普及读物.html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